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上海南汇县老港乡农家渡桥仪式与桥文化</w:t>
      </w:r>
    </w:p>
    <w:p>
      <w:r>
        <w:rPr>
          <w:rFonts w:ascii="宋体" w:hAnsi="宋体" w:eastAsia="宋体"/>
          <w:sz w:val="24"/>
        </w:rPr>
        <w:t>朱建明，谈敬德著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上海南汇县老港乡农家渡桥仪式与桥文化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朱建明，谈敬德著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本书出售、求购地址：https://www.jiaokey.com/book/detail/12210941.html</w:t>
      </w:r>
    </w:p>
    <w:p>
      <w:r>
        <w:t>更多相关图书推荐：https://www.jiaokey.com</w:t>
      </w:r>
    </w:p>
    <w:p>
      <w:r>
        <w:t>朱建明，谈敬德著 其他作品：https://www.jiaokey.com/tag/朱建明，谈敬德著.html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关键词搜索：https://www.jiaokey.com/tag/上海南汇县老港乡农家渡桥仪式与桥文化.html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