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书名：江苏六合县马鞍乡五星村宋荘及马集镇尖山村龚营汉人的家谱香火神会</w:t>
      </w:r>
    </w:p>
    <w:p>
      <w:r>
        <w:t>作者：黄文虎著</w:t>
      </w:r>
    </w:p>
    <w:p>
      <w:r>
        <w:t>出版社：优文印刷股份有限公司</w:t>
      </w:r>
    </w:p>
    <w:p>
      <w:r>
        <w:t>出版日期：1996.06</w:t>
      </w:r>
    </w:p>
    <w:p>
      <w:r>
        <w:t>总页数：290</w:t>
      </w:r>
    </w:p>
    <w:p>
      <w:r>
        <w:t>更多请访问教客网: www.jiaokey.com</w:t>
      </w:r>
    </w:p>
    <w:p>
      <w:r>
        <w:t>江苏六合县马鞍乡五星村宋荘及马集镇尖山村龚营汉人的家谱香火神会 评论地址：https://www.jiaokey.com/book/detail/12210939.html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