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卷78-82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卷78-82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本书出售、求购地址：https://www.jiaokey.com/book/detail/12210914.html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卷78-82.html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