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卷1-5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宏简录  卷1-5 评论地址：https://www.jiaokey.com/book/detail/12210853.html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