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书名：谢氏后汉书补逸  卷1-3</w:t>
      </w:r>
    </w:p>
    <w:p>
      <w:r>
        <w:t>作者：（清）谢承著</w:t>
      </w:r>
    </w:p>
    <w:p>
      <w:r>
        <w:t>出版社：盋山精舍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谢氏后汉书补逸  卷1-3 评论地址：https://www.jiaokey.com/book/detail/12210780.html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