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书名：汉书补注  前汉九十-前汉九十三</w:t>
      </w:r>
    </w:p>
    <w:p>
      <w:r>
        <w:t>作者：班固撰，颜师古注，王先谦补注</w:t>
      </w:r>
    </w:p>
    <w:p>
      <w:r>
        <w:t>出版社：鸿章书局</w:t>
      </w:r>
    </w:p>
    <w:p>
      <w:r>
        <w:t>出版日期：</w:t>
      </w:r>
    </w:p>
    <w:p>
      <w:r>
        <w:t>总页数：66</w:t>
      </w:r>
    </w:p>
    <w:p>
      <w:r>
        <w:t>更多请访问教客网: www.jiaokey.com</w:t>
      </w:r>
    </w:p>
    <w:p>
      <w:r>
        <w:t>汉书补注  前汉九十-前汉九十三 评论地址：https://www.jiaokey.com/book/detail/12210703.html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