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前汉八十七-前汉八十九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前汉八十七-前汉八十九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本书出售、求购地址：https://www.jiaokey.com/book/detail/12210702.html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前汉八十七-前汉八十九.html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