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前汉六十二-前汉六十四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前汉六十二-前汉六十四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本书出售、求购地址：https://www.jiaokey.com/book/detail/12210696.html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前汉六十二-前汉六十四.html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