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前汉四十八-前汉五十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前汉四十八-前汉五十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本书出售、求购地址：https://www.jiaokey.com/book/detail/12210692.html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前汉四十八-前汉五十.html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