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  前汉四十一-前汉四十七</w:t>
      </w:r>
    </w:p>
    <w:p>
      <w:r>
        <w:rPr>
          <w:rFonts w:ascii="宋体" w:hAnsi="宋体" w:eastAsia="宋体"/>
          <w:sz w:val="24"/>
        </w:rPr>
        <w:t>班固撰，颜师古注，王先谦补注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  前汉四十一-前汉四十七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班固撰，颜师古注，王先谦补注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鸿章书局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本书出售、求购地址：https://www.jiaokey.com/book/detail/12210691.html</w:t>
      </w:r>
    </w:p>
    <w:p>
      <w:r>
        <w:t>更多相关图书推荐：https://www.jiaokey.com</w:t>
      </w:r>
    </w:p>
    <w:p>
      <w:r>
        <w:t>班固撰，颜师古注，王先谦补注 其他作品：https://www.jiaokey.com/tag/班固撰，颜师古注，王先谦补注.html</w:t>
      </w:r>
    </w:p>
    <w:p>
      <w:r>
        <w:t>鸿章书局 出版图书：https://www.jiaokey.com/tag/鸿章书局.html</w:t>
      </w:r>
    </w:p>
    <w:p>
      <w:r>
        <w:t>关键词搜索：https://www.jiaokey.com/tag/汉书补注  前汉四十一-前汉四十七.html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