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前汉十九  （上下）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前汉十九  （上下）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本书出售、求购地址：https://www.jiaokey.com/book/detail/12210676.html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前汉十九  （上下）.html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