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前汉十五  （上）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前汉十五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本书出售、求购地址：https://www.jiaokey.com/book/detail/12210672.html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前汉十五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