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书名：云南名城建筑特色集锦  中英文本  摄影集</w:t>
      </w:r>
    </w:p>
    <w:p>
      <w:r>
        <w:t>作者：程政宁，冯志成主编；司晋云等摄影</w:t>
      </w:r>
    </w:p>
    <w:p>
      <w:r>
        <w:t>出版社：昆明：云南民族出版社</w:t>
      </w:r>
    </w:p>
    <w:p>
      <w:r>
        <w:t>出版日期：2002.12</w:t>
      </w:r>
    </w:p>
    <w:p>
      <w:r>
        <w:t>总页数：146</w:t>
      </w:r>
    </w:p>
    <w:p>
      <w:r>
        <w:t>更多请访问教客网: www.jiaokey.com</w:t>
      </w:r>
    </w:p>
    <w:p>
      <w:r>
        <w:t>云南名城建筑特色集锦  中英文本  摄影集 评论地址：https://www.jiaokey.com/book/detail/12210563.html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