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清代鄂伦春族满汉文档案汇编</w:t>
      </w:r>
    </w:p>
    <w:p>
      <w:r>
        <w:rPr>
          <w:rFonts w:ascii="宋体" w:hAnsi="宋体" w:eastAsia="宋体"/>
          <w:sz w:val="24"/>
        </w:rPr>
        <w:t>吴元丰，白英主编；中国第一历史档案馆，鄂伦春民族研究会编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清代鄂伦春族满汉文档案汇编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吴元丰，白英主编；中国第一历史档案馆，鄂伦春民族研究会编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本书出售、求购地址：https://www.jiaokey.com/book/detail/12210560.html</w:t>
      </w:r>
    </w:p>
    <w:p>
      <w:r>
        <w:t>更多相关图书推荐：https://www.jiaokey.com</w:t>
      </w:r>
    </w:p>
    <w:p>
      <w:r>
        <w:t>吴元丰，白英主编；中国第一历史档案馆，鄂伦春民族研究会编 其他作品：https://www.jiaokey.com/tag/吴元丰，白英主编；中国第一历史档案馆，鄂伦春民族研究会编.html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关键词搜索：https://www.jiaokey.com/tag/清代鄂伦春族满汉文档案汇编.html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