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书名：菊与刀  插图典藏本</w:t>
      </w:r>
    </w:p>
    <w:p>
      <w:r>
        <w:t>作者:（美）本尼迪克著，唐晓鹏，王南译</w:t>
      </w:r>
    </w:p>
    <w:p>
      <w:r>
        <w:t>出版社:北京:华文出版社,2005.02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菊与刀  插图典藏本评论地址：https://www.jiaokey.com/book/detail/12210531.html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