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甘肃散文特写选  1949-1979</w:t>
      </w:r>
    </w:p>
    <w:p>
      <w:r>
        <w:rPr>
          <w:rFonts w:ascii="宋体" w:hAnsi="宋体" w:eastAsia="宋体"/>
          <w:sz w:val="24"/>
        </w:rPr>
        <w:t>中国作协甘肃分会，甘肃文艺月刊社编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甘肃散文特写选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中国作协甘肃分会，甘肃文艺月刊社编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甘肃 年代: 1949～1979) 散文(地点: 中国 年代: 现代 年代: 1949～1979)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本书出售、求购地址：https://www.jiaokey.com/book/detail/12210519.html</w:t>
      </w:r>
    </w:p>
    <w:p>
      <w:r>
        <w:t>更多相关图书推荐：https://www.jiaokey.com</w:t>
      </w:r>
    </w:p>
    <w:p>
      <w:r>
        <w:t>中国作协甘肃分会，甘肃文艺月刊社编 其他作品：https://www.jiaokey.com/tag/中国作协甘肃分会，甘肃文艺月刊社编.html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关键词搜索：https://www.jiaokey.com/tag/特写(文学(地点: 甘肃 年代: 1949～1979) 散文(地点: 中国 年代: 现代 年代: 1949～1979).html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