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宰鬼地·乌龙谷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宰鬼地·乌龙谷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本书出售、求购地址：https://www.jiaokey.com/book/detail/12210472.html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关键词搜索：https://www.jiaokey.com/tag/宰鬼地·乌龙谷.html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