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全球化语境下的民族文化身份认同  魔幻现实主义与寻根文学比较研究</w:t>
      </w:r>
    </w:p>
    <w:p>
      <w:r>
        <w:rPr>
          <w:rFonts w:ascii="宋体" w:hAnsi="宋体" w:eastAsia="宋体"/>
          <w:sz w:val="24"/>
        </w:rPr>
        <w:t>邓楠著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全球化语境下的民族文化身份认同  魔幻现实主义与寻根文学比较研究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本书出售、求购地址：https://www.jiaokey.com/book/detail/12210418.html</w:t>
      </w:r>
    </w:p>
    <w:p>
      <w:r>
        <w:t>更多相关图书推荐：https://www.jiaokey.com</w:t>
      </w:r>
    </w:p>
    <w:p>
      <w:r>
        <w:t>邓楠著 其他作品：https://www.jiaokey.com/tag/邓楠著.html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关键词搜索：https://www.jiaokey.com/tag/全球化语境下的民族文化身份认同  魔幻现实主义与寻根文学比较研究.html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