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《毛泽东选集》第5卷专题语录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《毛泽东选集》第5卷专题语录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本书出售、求购地址：https://www.jiaokey.com/book/detail/12210372.html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宁夏回族自治区图书馆 出版图书：https://www.jiaokey.com/tag/宁夏回族自治区图书馆.html</w:t>
      </w:r>
    </w:p>
    <w:p>
      <w:r>
        <w:t>关键词搜索：https://www.jiaokey.com/tag/《毛泽东选集》第5卷专题语录.html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