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书名：苏共中央社会科学院硕士考试参考书目  1954年</w:t>
      </w:r>
    </w:p>
    <w:p>
      <w:r>
        <w:t>作者：马克思列宁学院教务处翻译室译</w:t>
      </w:r>
    </w:p>
    <w:p>
      <w:r>
        <w:t>出版社：中共广东省委宣传部学习室</w:t>
      </w:r>
    </w:p>
    <w:p>
      <w:r>
        <w:t>出版日期：1954</w:t>
      </w:r>
    </w:p>
    <w:p>
      <w:r>
        <w:t>总页数：93</w:t>
      </w:r>
    </w:p>
    <w:p>
      <w:r>
        <w:t>更多请访问教客网: www.jiaokey.com</w:t>
      </w:r>
    </w:p>
    <w:p>
      <w:r>
        <w:t>苏共中央社会科学院硕士考试参考书目  1954年 评论地址：https://www.jiaokey.com/book/detail/12210366.html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