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特高压直流输电线路维护与检测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特高压直流输电线路维护与检测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本书出售、求购地址：https://www.jiaokey.com/book/detail/12210314.html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关键词搜索：https://www.jiaokey.com/tag/特高压直流输电线路维护与检测.html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