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特高压直流输电系统过电压及绝缘配合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特高压直流输电系统过电压及绝缘配合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关键词搜索：https://www.jiaokey.com/tag/特高压直流输电系统过电压及绝缘配合.html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