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特高压直流输电工程电磁环境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特高压直流输电工程电磁环境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本书出售、求购地址：https://www.jiaokey.com/book/detail/12210310.html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关键词搜索：https://www.jiaokey.com/tag/特高压直流输电工程电磁环境.html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