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广西壮族自治区第十届人民政府重要政务活动实录  2005</w:t>
      </w:r>
    </w:p>
    <w:p>
      <w:r>
        <w:rPr>
          <w:rFonts w:ascii="宋体" w:hAnsi="宋体" w:eastAsia="宋体"/>
          <w:sz w:val="24"/>
        </w:rPr>
        <w:t>王跃飞主编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广西壮族自治区第十届人民政府重要政务活动实录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本书出售、求购地址：https://www.jiaokey.com/book/detail/12210302.html</w:t>
      </w:r>
    </w:p>
    <w:p>
      <w:r>
        <w:t>更多相关图书推荐：https://www.jiaokey.com</w:t>
      </w:r>
    </w:p>
    <w:p>
      <w:r>
        <w:t>王跃飞主编 其他作品：https://www.jiaokey.com/tag/王跃飞主编.html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关键词搜索：https://www.jiaokey.com/tag/广西壮族自治区第十届人民政府重要政务活动实录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