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观察与思考：基础造型：1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观察与思考：基础造型：1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本书出售、求购地址：https://www.jiaokey.com/book/detail/12210272.html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关键词搜索：https://www.jiaokey.com/tag/观察与思考：基础造型：1.html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