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绿色证书  八年级全一册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绿色证书  八年级全一册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本书出售、求购地址：https://www.jiaokey.com/book/detail/12210267.html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关键词搜索：https://www.jiaokey.com/tag/绿色证书  八年级全一册.html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