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书名：源于专业 贵在坚持 田瑞云论文集</w:t>
      </w:r>
    </w:p>
    <w:p>
      <w:r>
        <w:t>作者：田瑞云著</w:t>
      </w:r>
    </w:p>
    <w:p>
      <w:r>
        <w:t>出版社：北京:煤炭工业出版社,2008.10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源于专业 贵在坚持 田瑞云论文集 评论地址：https://www.jiaokey.com/book/detail/12210245.html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