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兖矿集团矿井辅助运输技术规范</w:t>
      </w:r>
    </w:p>
    <w:p>
      <w:r>
        <w:rPr>
          <w:rFonts w:ascii="宋体" w:hAnsi="宋体" w:eastAsia="宋体"/>
          <w:sz w:val="24"/>
        </w:rPr>
        <w:t>黄福昌，倪兴华编著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兖矿集团矿井辅助运输技术规范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黄福昌，倪兴华编著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本书出售、求购地址：https://www.jiaokey.com/book/detail/12210217.html</w:t>
      </w:r>
    </w:p>
    <w:p>
      <w:r>
        <w:t>更多相关图书推荐：https://www.jiaokey.com</w:t>
      </w:r>
    </w:p>
    <w:p>
      <w:r>
        <w:t>黄福昌，倪兴华编著 其他作品：https://www.jiaokey.com/tag/黄福昌，倪兴华编著.html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关键词搜索：https://www.jiaokey.com/tag/兖矿集团矿井辅助运输技术规范.html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