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书名：监理工程师工作指南</w:t>
      </w:r>
    </w:p>
    <w:p>
      <w:r>
        <w:t>作者：梅月植，孙成，米晋生编著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总页数：594</w:t>
      </w:r>
    </w:p>
    <w:p>
      <w:r>
        <w:t>更多请访问教客网: www.jiaokey.com</w:t>
      </w:r>
    </w:p>
    <w:p>
      <w:r>
        <w:t>监理工程师工作指南 评论地址：https://www.jiaokey.com/book/detail/12210146.html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