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福建省县市域生态功能区划研究</w:t>
      </w:r>
    </w:p>
    <w:p>
      <w:r>
        <w:rPr>
          <w:rFonts w:ascii="宋体" w:hAnsi="宋体" w:eastAsia="宋体"/>
          <w:sz w:val="24"/>
        </w:rPr>
        <w:t>郑达贤，陈加兵著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福建省县市域生态功能区划研究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郑达贤，陈加兵著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本书出售、求购地址：https://www.jiaokey.com/book/detail/12210099.html</w:t>
      </w:r>
    </w:p>
    <w:p>
      <w:r>
        <w:t>更多相关图书推荐：https://www.jiaokey.com</w:t>
      </w:r>
    </w:p>
    <w:p>
      <w:r>
        <w:t>郑达贤，陈加兵著 其他作品：https://www.jiaokey.com/tag/郑达贤，陈加兵著.html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关键词搜索：https://www.jiaokey.com/tag/福建省县市域生态功能区划研究.html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