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农牧交错区土地利用安全格局与农业产业结构优化</w:t>
      </w:r>
    </w:p>
    <w:p>
      <w:r>
        <w:rPr>
          <w:rFonts w:ascii="宋体" w:hAnsi="宋体" w:eastAsia="宋体"/>
          <w:sz w:val="24"/>
        </w:rPr>
        <w:t>谢花林著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农牧交错区土地利用安全格局与农业产业结构优化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本书出售、求购地址：https://www.jiaokey.com/book/detail/12210098.html</w:t>
      </w:r>
    </w:p>
    <w:p>
      <w:r>
        <w:t>更多相关图书推荐：https://www.jiaokey.com</w:t>
      </w:r>
    </w:p>
    <w:p>
      <w:r>
        <w:t>谢花林著 其他作品：https://www.jiaokey.com/tag/谢花林著.html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关键词搜索：https://www.jiaokey.com/tag/农牧交错区土地利用安全格局与农业产业结构优化.html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