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书名：贫困地区教师心理健康研究</w:t>
      </w:r>
    </w:p>
    <w:p>
      <w:r>
        <w:t>作者：罗小兰著</w:t>
      </w:r>
    </w:p>
    <w:p>
      <w:r>
        <w:t>出版社：北京：兵器工业出版社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贫困地区教师心理健康研究 评论地址：https://www.jiaokey.com/book/detail/12210071.html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