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汉语名词短语和动词短语的自动识别方法研究</w:t>
      </w:r>
    </w:p>
    <w:p>
      <w:r>
        <w:rPr>
          <w:rFonts w:ascii="宋体" w:hAnsi="宋体" w:eastAsia="宋体"/>
          <w:sz w:val="24"/>
        </w:rPr>
        <w:t>李荣，曹建芳著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汉语名词短语和动词短语的自动识别方法研究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李荣，曹建芳著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汉语-动词-短语-自动识别-研究-名词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本书出售、求购地址：https://www.jiaokey.com/book/detail/12210069.html</w:t>
      </w:r>
    </w:p>
    <w:p>
      <w:r>
        <w:t>更多相关图书推荐：https://www.jiaokey.com</w:t>
      </w:r>
    </w:p>
    <w:p>
      <w:r>
        <w:t>李荣，曹建芳著 其他作品：https://www.jiaokey.com/tag/李荣，曹建芳著.html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关键词搜索：https://www.jiaokey.com/tag/汉语-动词-短语-自动识别-研究-名词.html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