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太阳能在建设领域推广与应用</w:t>
      </w:r>
    </w:p>
    <w:p>
      <w:r>
        <w:rPr>
          <w:rFonts w:ascii="宋体" w:hAnsi="宋体" w:eastAsia="宋体"/>
          <w:sz w:val="24"/>
        </w:rPr>
        <w:t>孙晓光，王新北，左艳飞编写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太阳能在建设领域推广与应用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孙晓光，王新北，左艳飞编写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本书出售、求购地址：https://www.jiaokey.com/book/detail/12210058.html</w:t>
      </w:r>
    </w:p>
    <w:p>
      <w:r>
        <w:t>更多相关图书推荐：https://www.jiaokey.com</w:t>
      </w:r>
    </w:p>
    <w:p>
      <w:r>
        <w:t>孙晓光，王新北，左艳飞编写 其他作品：https://www.jiaokey.com/tag/孙晓光，王新北，左艳飞编写.html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关键词搜索：https://www.jiaokey.com/tag/太阳能在建设领域推广与应用.html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