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药学专业知识（二）习题精选</w:t>
      </w:r>
    </w:p>
    <w:p>
      <w:r>
        <w:rPr>
          <w:rFonts w:ascii="宋体" w:hAnsi="宋体" w:eastAsia="宋体"/>
          <w:sz w:val="24"/>
        </w:rPr>
        <w:t>中国执业药师协会组织编写；王东凯，金描真，贾娴主编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药学专业知识（二）习题精选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中国执业药师协会组织编写；王东凯，金描真，贾娴主编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本书出售、求购地址：https://www.jiaokey.com/book/detail/12210052.html</w:t>
      </w:r>
    </w:p>
    <w:p>
      <w:r>
        <w:t>更多相关图书推荐：https://www.jiaokey.com</w:t>
      </w:r>
    </w:p>
    <w:p>
      <w:r>
        <w:t>中国执业药师协会组织编写；王东凯，金描真，贾娴主编 其他作品：https://www.jiaokey.com/tag/中国执业药师协会组织编写；王东凯，金描真，贾娴主编.html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关键词搜索：https://www.jiaokey.com/tag/药学专业知识（二）习题精选.html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