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建筑教学实践  北京751地块三维城市结构设计  中英文本</w:t>
      </w:r>
    </w:p>
    <w:p>
      <w:r>
        <w:rPr>
          <w:rFonts w:ascii="宋体" w:hAnsi="宋体" w:eastAsia="宋体"/>
          <w:sz w:val="24"/>
        </w:rPr>
        <w:t>(芬)卡斯·欧斯特豪斯(Kas Oosterhuis)，(芬)托马斯·亚斯凯维茨编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建筑教学实践  北京751地块三维城市结构设计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(芬)卡斯·欧斯特豪斯(Kas Oosterhuis)，(芬)托马斯·亚斯凯维茨编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本书出售、求购地址：https://www.jiaokey.com/book/detail/12210014.html</w:t>
      </w:r>
    </w:p>
    <w:p>
      <w:r>
        <w:t>更多相关图书推荐：https://www.jiaokey.com</w:t>
      </w:r>
    </w:p>
    <w:p>
      <w:r>
        <w:t>(芬)卡斯·欧斯特豪斯(Kas Oosterhuis)，(芬)托马斯·亚斯凯维茨编 其他作品：https://www.jiaokey.com/tag/(芬)卡斯·欧斯特豪斯(Kas Oosterhuis)，(芬)托马斯·亚斯凯维茨编.html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关键词搜索：https://www.jiaokey.com/tag/建筑教学实践  北京751地块三维城市结构设计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