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33/1-6/Op  42  Hob  3  37-43  第6卷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33/1-6/Op  42  Hob  3  37-43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本书出售、求购地址：https://www.jiaokey.com/book/detail/12209985.html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33/1-6/Op  42  Hob  3  37-43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