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书名：适者总是最后的赢家  当代大学生就业前必备的素质</w:t>
      </w:r>
    </w:p>
    <w:p>
      <w:r>
        <w:t>作者：方国庆著</w:t>
      </w:r>
    </w:p>
    <w:p>
      <w:r>
        <w:t>出版社：长沙：湖南地图出版社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适者总是最后的赢家  当代大学生就业前必备的素质 评论地址：https://www.jiaokey.com/book/detail/12209977.html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