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书名：长株潭城市群手册</w:t>
      </w:r>
    </w:p>
    <w:p>
      <w:r>
        <w:t>作者：湖南省长株&lt;font color=Red&gt;潭&lt;/font&gt;城市群研究中心，《求索》杂志社，湖南省德斯文化创新有限公司主编</w:t>
      </w:r>
    </w:p>
    <w:p>
      <w:r>
        <w:t>出版社：长沙:湖南地图出版社,2008.06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长株潭城市群手册 评论地址：https://www.jiaokey.com/book/detail/12209976.html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