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书名：彝族建筑文化  全球化背景下传承楚雄彝族建筑文化个案研究</w:t>
      </w:r>
    </w:p>
    <w:p>
      <w:r>
        <w:t>作者：李明峰著</w:t>
      </w:r>
    </w:p>
    <w:p>
      <w:r>
        <w:t>出版社：昆明：云南民族出版社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彝族建筑文化  全球化背景下传承楚雄彝族建筑文化个案研究 评论地址：https://www.jiaokey.com/book/detail/12209968.html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