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书名：云南省公务员考试考前模拟试题集  行政能力测试</w:t>
      </w:r>
    </w:p>
    <w:p>
      <w:r>
        <w:t>作者：朱援朝，张金涛主编</w:t>
      </w:r>
    </w:p>
    <w:p>
      <w:r>
        <w:t>出版社：昆明：云南民族出版社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云南省公务员考试考前模拟试题集  行政能力测试 评论地址：https://www.jiaokey.com/book/detail/12209963.html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