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学习策略与测评  课标北师大版  数学．一年级  上</w:t>
      </w:r>
    </w:p>
    <w:p>
      <w:r>
        <w:rPr>
          <w:rFonts w:ascii="宋体" w:hAnsi="宋体" w:eastAsia="宋体"/>
          <w:sz w:val="24"/>
        </w:rPr>
        <w:t>陈艳梅主编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学习策略与测评  课标北师大版  数学．一年级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数学课－小学－教学参考资料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本书出售、求购地址：https://www.jiaokey.com/book/detail/12209915.html</w:t>
      </w:r>
    </w:p>
    <w:p>
      <w:r>
        <w:t>更多相关图书推荐：https://www.jiaokey.com</w:t>
      </w:r>
    </w:p>
    <w:p>
      <w:r>
        <w:t>陈艳梅主编 其他作品：https://www.jiaokey.com/tag/陈艳梅主编.html</w:t>
      </w:r>
    </w:p>
    <w:p>
      <w:r>
        <w:t>关键词搜索：https://www.jiaokey.com/tag/数学课－小学－教学参考资料.html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