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言恭达书法作品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9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言恭达书法作品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北京:北京工艺美术出版社,2008.09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法书-中国-现代-选集-法书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本书出售、求购地址：https://www.jiaokey.com/book/detail/12209895.html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北京:北京工艺美术出版社,2008.09 出版图书：https://www.jiaokey.com/tag/北京:北京工艺美术出版社,2008.09.html</w:t>
      </w:r>
    </w:p>
    <w:p>
      <w:r>
        <w:t>关键词搜索：https://www.jiaokey.com/tag/法书-中国-现代-选集-法书.html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