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许来欣书法作品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许来欣书法作品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本书出售、求购地址：https://www.jiaokey.com/book/detail/12209890.html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关键词搜索：https://www.jiaokey.com/tag/许来欣书法作品.html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