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从河姆渡走来  2007第二届国际现代漆艺展作品集</w:t>
      </w:r>
    </w:p>
    <w:p>
      <w:r>
        <w:rPr>
          <w:rFonts w:ascii="宋体" w:hAnsi="宋体" w:eastAsia="宋体"/>
          <w:sz w:val="24"/>
        </w:rPr>
        <w:t>周剑石，周永平，梁远主编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从河姆渡走来  2007第二届国际现代漆艺展作品集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周剑石，周永平，梁远主编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本书出售、求购地址：https://www.jiaokey.com/book/detail/12209883.html</w:t>
      </w:r>
    </w:p>
    <w:p>
      <w:r>
        <w:t>更多相关图书推荐：https://www.jiaokey.com</w:t>
      </w:r>
    </w:p>
    <w:p>
      <w:r>
        <w:t>周剑石，周永平，梁远主编 其他作品：https://www.jiaokey.com/tag/周剑石，周永平，梁远主编.html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关键词搜索：https://www.jiaokey.com/tag/从河姆渡走来  2007第二届国际现代漆艺展作品集.html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