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跟南怀瑾大师学佛悟道全集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跟南怀瑾大师学佛悟道全集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本书出售、求购地址：https://www.jiaokey.com/book/detail/12209835.html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关键词搜索：https://www.jiaokey.com/tag/跟南怀瑾大师学佛悟道全集.html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