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方法总比困难多  修订版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方法总比困难多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本书出售、求购地址：https://www.jiaokey.com/book/detail/12209832.html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关键词搜索：https://www.jiaokey.com/tag/方法总比困难多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