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小学生600字作文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小学生600字作文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本书出售、求购地址：https://www.jiaokey.com/book/detail/12209817.html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关键词搜索：https://www.jiaokey.com/tag/小学生600字作文.html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