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书名：土火斋藏瓷  杭州土火斋古陶瓷博物馆藏瓷</w:t>
      </w:r>
    </w:p>
    <w:p>
      <w:r>
        <w:t>作者：钟凤文，於优明编著</w:t>
      </w:r>
    </w:p>
    <w:p>
      <w:r>
        <w:t>出版社：杭州：西泠印社出版社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土火斋藏瓷  杭州土火斋古陶瓷博物馆藏瓷 评论地址：https://www.jiaokey.com/book/detail/12209810.html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