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高中英语听力综合训练  湖南版  高二分册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高中英语听力综合训练  湖南版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本书出售、求购地址：https://www.jiaokey.com/book/detail/12209798.html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关键词搜索：https://www.jiaokey.com/tag/高中英语听力综合训练  湖南版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